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Britannica Junior Encyclopaedia For Boys and Girls 15 W X Y Z Reading Guide Atlas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Britannica Junior Encyclopaedia For Boys and Girls 15 W X Y Z Reading Guide Atlas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本书出售、求购地址：https://www.jiaokey.com/book/detail/40393417.html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>Inc. 出版图书：https://www.jiaokey.com/tag/Inc..html</w:t>
      </w:r>
    </w:p>
    <w:p>
      <w:r>
        <w:t>关键词搜索：https://www.jiaokey.com/tag/Britannica Junior Encyclopaedia For Boys and Girls 15 W X Y Z Reading Guide Atlas.html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