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Britannica Junior Encyclopaedia For Boys and Girls 7 H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Britannica Junior Encyclopaedia For Boys and Girls 7 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本书出售、求购地址：https://www.jiaokey.com/book/detail/40393416.html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关键词搜索：https://www.jiaokey.com/tag/Britannica Junior Encyclopaedia For Boys and Girls 7 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