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8 IJ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8 IJ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本书出售、求购地址：https://www.jiaokey.com/book/detail/40393415.html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For Boys and Girls 8 IJ.html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