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Clinical Pathology Series III</w:t>
      </w:r>
    </w:p>
    <w:p>
      <w:r>
        <w:rPr>
          <w:rFonts w:ascii="宋体" w:hAnsi="宋体" w:eastAsia="宋体"/>
          <w:sz w:val="24"/>
        </w:rPr>
        <w:t>Various Authors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Clinical Pathology Series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 Authors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本书出售、求购地址：https://www.jiaokey.com/book/detail/40393414.html</w:t>
      </w:r>
    </w:p>
    <w:p>
      <w:r>
        <w:t>更多相关图书推荐：https://www.jiaokey.com</w:t>
      </w:r>
    </w:p>
    <w:p>
      <w:r>
        <w:t>Various Authors 其他作品：https://www.jiaokey.com/tag/Various Authors.html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关键词搜索：https://www.jiaokey.com/tag/Recent Advances in Clinical Pathology Series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