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9 KL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9 KL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本书出售、求购地址：https://www.jiaokey.com/book/detail/40393409.html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For Boys and Girls 9 KL.html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