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Critical Tables of Numerical Data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Critical Tables of Numerical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本书出售、求购地址：https://www.jiaokey.com/book/detail/40393375.html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关键词搜索：https://www.jiaokey.com/tag/International Critical Tables of Numerical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