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Spectroscopic Methods For The Identification of Organic Compounds Volume 2</w:t>
      </w:r>
    </w:p>
    <w:p>
      <w:r>
        <w:rPr>
          <w:rFonts w:ascii="宋体" w:hAnsi="宋体" w:eastAsia="宋体"/>
          <w:sz w:val="24"/>
        </w:rPr>
        <w:t>F.Scheinmann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Spectroscopic Methods For The Identification of Organic Compounds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F.Scheinmann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本书出售、求购地址：https://www.jiaokey.com/book/detail/40393348.html</w:t>
      </w:r>
    </w:p>
    <w:p>
      <w:r>
        <w:t>更多相关图书推荐：https://www.jiaokey.com</w:t>
      </w:r>
    </w:p>
    <w:p>
      <w:r>
        <w:t>F.Scheinmann 其他作品：https://www.jiaokey.com/tag/F.Scheinmann.html</w:t>
      </w:r>
    </w:p>
    <w:p>
      <w:r>
        <w:t>Pergamon Press Ltd. 出版图书：https://www.jiaokey.com/tag/Pergamon Press Ltd..html</w:t>
      </w:r>
    </w:p>
    <w:p>
      <w:r>
        <w:t>关键词搜索：https://www.jiaokey.com/tag/An Introduction To Spectroscopic Methods For The Identification of Organic Compounds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