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Volume V Magnetic Properties of Metallic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Volume V Magnetic Properties of Metallic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本书出售、求购地址：https://www.jiaokey.com/book/detail/40393342.html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关键词搜索：https://www.jiaokey.com/tag/Magnetism Volume V Magnetic Properties of Metallic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