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Volume XIII The Ocular Adnexa Part II Lacrimal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Volume XIII The Ocular Adnexa Part II Lacrimal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本书出售、求购地址：https://www.jiaokey.com/book/detail/40393320.html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关键词搜索：https://www.jiaokey.com/tag/System of Ophthalmology Volume XIII The Ocular Adnexa Part II Lacrimal.html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