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Tables For X-Ray Crystallography Volume IV Revised and Supplementary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Tables For X-Ray Crystallography Volume IV Revised and Supplementary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本书出售、求购地址：https://www.jiaokey.com/book/detail/40393306.html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关键词搜索：https://www.jiaokey.com/tag/International Tables For X-Ray Crystallography Volume IV Revised and Supplementary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