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READY!FOR STANDARDIZED TESTS GRADS2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READY!FOR STANDARDIZED TESTS GRADS2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本书出售、求购地址：https://www.jiaokey.com/book/detail/40393242.html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关键词搜索：https://www.jiaokey.com/tag/GET READY!FOR STANDARDIZED TESTS GRADS2.html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