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&amp;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&amp;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本书出售、求购地址：https://www.jiaokey.com/book/detail/40393205.html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关键词搜索：https://www.jiaokey.com/tag/GENDER &amp;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