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HUMANSEXUALITY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HUMANSEXUALITY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本书出售、求购地址：https://www.jiaokey.com/book/detail/40393189.html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关键词搜索：https://www.jiaokey.com/tag/ESSENTIALS OF HUMANSEXUALITY.html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