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LESBIANISM MADE EASY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LESBIANISM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本书出售、求购地址：https://www.jiaokey.com/book/detail/40393179.html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关键词搜索：https://www.jiaokey.com/tag/LESBIANISM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