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AND SOCIAL SYSTEMS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AND SOCIAL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本书出售、求购地址：https://www.jiaokey.com/book/detail/40393174.html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关键词搜索：https://www.jiaokey.com/tag/PERSONALITY AND SOCIAL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