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SOCIAL PSYCHOLOGY FOURTH EDITION VOLUME TWO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SOCIAL PSYCHOLOGY FOURTH EDITION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本书出售、求购地址：https://www.jiaokey.com/book/detail/40393170.html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HANDBOOK OF SOCIAL PSYCHOLOGY FOURTH EDITION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