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FAMILY CBANGE AND CONTINUITY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FAMILY CBANGE AND CONTINUITY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本书出售、求购地址：https://www.jiaokey.com/book/detail/40393169.html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关键词搜索：https://www.jiaokey.com/tag/MARRIAGE AND FAMILY CBANGE AND CONTINUITY.html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