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PSYCHIATRIC NURSING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PSYCHIATRIC NURSING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本书出售、求购地址：https://www.jiaokey.com/book/detail/40393143.html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关键词搜索：https://www.jiaokey.com/tag/PRINCIPLES AND PRACTICE OF PSYCHIATRIC NURSING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