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TRAUME &amp; MEMORY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TRAUME &amp;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本书出售、求购地址：https://www.jiaokey.com/book/detail/40393139.html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关键词搜索：https://www.jiaokey.com/tag/TRAUME &amp;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