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Transplantation Immunology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Transplantation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本书出售、求购地址：https://www.jiaokey.com/book/detail/40393137.html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关键词搜索：https://www.jiaokey.com/tag/Transplantation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