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 Physiology LABORATORY MANUAL THIRD EDITION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 Physiology LABORATORY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本书出售、求购地址：https://www.jiaokey.com/book/detail/40393136.html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关键词搜索：https://www.jiaokey.com/tag/Anatomy &amp; Physiology LABORATORY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