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AWAY FROM HOME:LETTERS TO MY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AWAY FROM HOME:LETTERS TO MY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本书出售、求购地址：https://www.jiaokey.com/book/detail/40393124.html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关键词搜索：https://www.jiaokey.com/tag/AWAY FROM HOME:LETTERS TO MY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