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40393119_THE AWAKENING AND SELECTED STORIES OF KATE CHOPIN_p317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40393119_THE AWAKENING AND SELECTED STORIES OF KATE CHOPIN_p317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关键词搜索：https://www.jiaokey.com/tag/40393119_THE AWAKENING AND SELECTED STORIES OF KATE CHOPIN_p317.html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