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 SKIES AND WINGS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 SKIES AND 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本书出售、求购地址：https://www.jiaokey.com/book/detail/40393115.html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关键词搜索：https://www.jiaokey.com/tag/WITH SKIES AND 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