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GUIDE TO ELECTRONIC RESEARCH AND DOCUMENTATION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GUIDE TO ELECTRONIC RESEARCH AND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本书出售、求购地址：https://www.jiaokey.com/book/detail/40393088.html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MCGRAW-HILL GUIDE TO ELECTRONIC RESEARCH AND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