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RESEARCH TECHNIQUES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RESEARCH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本书出售、求购地址：https://www.jiaokey.com/book/detail/40393083.html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关键词搜索：https://www.jiaokey.com/tag/MEDIA RESEARCH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