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GOVERNANCE OF FISHERIES ECOSYSTEMS:LEARNING FROM THE PAST FINDING SOLUTIONS FOR THE FUTURE</w:t>
      </w:r>
    </w:p>
    <w:p>
      <w:r>
        <w:rPr>
          <w:rFonts w:ascii="宋体" w:hAnsi="宋体" w:eastAsia="宋体"/>
          <w:sz w:val="24"/>
        </w:rPr>
        <w:t>MICHAEL G.SCHECHTER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GOVERNANCE OF FISHERIES ECOSYSTEMS:LEARNING FROM THE PAST FINDING SOLUTIONS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G.SCHECHTER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本书出售、求购地址：https://www.jiaokey.com/book/detail/40393022.html</w:t>
      </w:r>
    </w:p>
    <w:p>
      <w:r>
        <w:t>更多相关图书推荐：https://www.jiaokey.com</w:t>
      </w:r>
    </w:p>
    <w:p>
      <w:r>
        <w:t>MICHAEL G.SCHECHTER 其他作品：https://www.jiaokey.com/tag/MICHAEL G.SCHECHTER.html</w:t>
      </w:r>
    </w:p>
    <w:p>
      <w:r>
        <w:t>关键词搜索：https://www.jiaokey.com/tag/INTERNATIONAL GOVERNANCE OF FISHERIES ECOSYSTEMS:LEARNING FROM THE PAST FINDING SOLUTIONS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