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长江源区气候变化的影响</w:t>
      </w:r>
    </w:p>
    <w:p>
      <w:r>
        <w:rPr>
          <w:rFonts w:ascii="宋体" w:hAnsi="宋体" w:eastAsia="宋体"/>
          <w:sz w:val="24"/>
        </w:rPr>
        <w:t>世界自然基金会·中国编著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长江源区气候变化的影响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世界自然基金会·中国编著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本书出售、求购地址：https://www.jiaokey.com/book/detail/40392975.html</w:t>
      </w:r>
    </w:p>
    <w:p>
      <w:r>
        <w:t>更多相关图书推荐：https://www.jiaokey.com</w:t>
      </w:r>
    </w:p>
    <w:p>
      <w:r>
        <w:t>世界自然基金会·中国编著 其他作品：https://www.jiaokey.com/tag/世界自然基金会·中国编著.html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关键词搜索：https://www.jiaokey.com/tag/长江源区气候变化的影响.html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