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LARGE DAMS IN CHINA A FIFTY-YEAR REVIEW</w:t>
      </w:r>
    </w:p>
    <w:p>
      <w:r>
        <w:rPr>
          <w:rFonts w:ascii="宋体" w:hAnsi="宋体" w:eastAsia="宋体"/>
          <w:sz w:val="24"/>
        </w:rPr>
        <w:t>JIAZHENG PAN JING HE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LARGE DAMS IN CHINA A FIFTY-YEAR REVIEW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JIAZHENG PAN JING HE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本书出售、求购地址：https://www.jiaokey.com/book/detail/40392970.html</w:t>
      </w:r>
    </w:p>
    <w:p>
      <w:r>
        <w:t>更多相关图书推荐：https://www.jiaokey.com</w:t>
      </w:r>
    </w:p>
    <w:p>
      <w:r>
        <w:t>JIAZHENG PAN JING HE 其他作品：https://www.jiaokey.com/tag/JIAZHENG PAN JING HE.html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关键词搜索：https://www.jiaokey.com/tag/LARGE DAMS IN CHINA A FIFTY-YEAR REVIEW.html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