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INSECTS OF HAWAII VOLUME 13 DIPTERA:CYCLORRHAPHA III</w:t>
      </w:r>
    </w:p>
    <w:p>
      <w:r>
        <w:rPr>
          <w:rFonts w:ascii="宋体" w:hAnsi="宋体" w:eastAsia="宋体"/>
          <w:sz w:val="24"/>
        </w:rPr>
        <w:t>D.ELMO HRDY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INSECTS OF HAWAII VOLUME 13 DIPTERA:CYCLORRHAPHA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D.ELMO HRDY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本书出售、求购地址：https://www.jiaokey.com/book/detail/40392814.html</w:t>
      </w:r>
    </w:p>
    <w:p>
      <w:r>
        <w:t>更多相关图书推荐：https://www.jiaokey.com</w:t>
      </w:r>
    </w:p>
    <w:p>
      <w:r>
        <w:t>D.ELMO HRDY 其他作品：https://www.jiaokey.com/tag/D.ELMO HRDY.html</w:t>
      </w:r>
    </w:p>
    <w:p>
      <w:r>
        <w:t>关键词搜索：https://www.jiaokey.com/tag/INSECTS OF HAWAII VOLUME 13 DIPTERA:CYCLORRHAPHA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