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SOCIETY FOR CELL BIOLOGY SYMPOSIUM 1 ORGAN CULTURE IN BIOMEDICAL RESEARCH</w:t>
      </w:r>
    </w:p>
    <w:p>
      <w:r>
        <w:rPr>
          <w:rFonts w:ascii="宋体" w:hAnsi="宋体" w:eastAsia="宋体"/>
          <w:sz w:val="24"/>
        </w:rPr>
        <w:t>MARJORIE A.MONNICKENDAM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SOCIETY FOR CELL BIOLOGY SYMPOSIUM 1 ORGAN CULTURE IN BIOMEDICAL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A.MONNICKENDAM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本书出售、求购地址：https://www.jiaokey.com/book/detail/40392734.html</w:t>
      </w:r>
    </w:p>
    <w:p>
      <w:r>
        <w:t>更多相关图书推荐：https://www.jiaokey.com</w:t>
      </w:r>
    </w:p>
    <w:p>
      <w:r>
        <w:t>MARJORIE A.MONNICKENDAM 其他作品：https://www.jiaokey.com/tag/MARJORIE A.MONNICKENDAM.html</w:t>
      </w:r>
    </w:p>
    <w:p>
      <w:r>
        <w:t>关键词搜索：https://www.jiaokey.com/tag/BRITISH SOCIETY FOR CELL BIOLOGY SYMPOSIUM 1 ORGAN CULTURE IN BIOMEDICAL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