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PLANT DEVELOPMENT</w:t>
      </w:r>
    </w:p>
    <w:p>
      <w:r>
        <w:rPr>
          <w:rFonts w:ascii="宋体" w:hAnsi="宋体" w:eastAsia="宋体"/>
          <w:sz w:val="24"/>
        </w:rPr>
        <w:t>H.SMITH AND D.GRIERSON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H.SMITH AND D.GRIERSON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本书出售、求购地址：https://www.jiaokey.com/book/detail/40392597.html</w:t>
      </w:r>
    </w:p>
    <w:p>
      <w:r>
        <w:t>更多相关图书推荐：https://www.jiaokey.com</w:t>
      </w:r>
    </w:p>
    <w:p>
      <w:r>
        <w:t>H.SMITH AND D.GRIERSON 其他作品：https://www.jiaokey.com/tag/H.SMITH AND D.GRIERSON.html</w:t>
      </w:r>
    </w:p>
    <w:p>
      <w:r>
        <w:t>关键词搜索：https://www.jiaokey.com/tag/THE MOLECULAR BIOLOGY OF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