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 BIOENERGETICS IN HONOR OF EFRAIM RACKER</w:t>
      </w:r>
    </w:p>
    <w:p>
      <w:r>
        <w:rPr>
          <w:rFonts w:ascii="宋体" w:hAnsi="宋体" w:eastAsia="宋体"/>
          <w:sz w:val="24"/>
        </w:rPr>
        <w:t>C.P.LEE G.SCHATZ L.ERNSTER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 BIOENERGETICS IN HONOR OF EFRAIM RACKER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C.P.LEE G.SCHATZ L.ERNSTER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本书出售、求购地址：https://www.jiaokey.com/book/detail/40392596.html</w:t>
      </w:r>
    </w:p>
    <w:p>
      <w:r>
        <w:t>更多相关图书推荐：https://www.jiaokey.com</w:t>
      </w:r>
    </w:p>
    <w:p>
      <w:r>
        <w:t>C.P.LEE G.SCHATZ L.ERNSTER 其他作品：https://www.jiaokey.com/tag/C.P.LEE G.SCHATZ L.ERNSTER.html</w:t>
      </w:r>
    </w:p>
    <w:p>
      <w:r>
        <w:t>关键词搜索：https://www.jiaokey.com/tag/MEMBRANE BIOENERGETICS IN HONOR OF EFRAIM RACKER.html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