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AND BIOLOGICAL RESEARCH VOLUME 96 MECHANISMS OF SPECIATION EDITOR:CLAUDIO BARIGOZZI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AND BIOLOGICAL RESEARCH VOLUME 96 MECHANISMS OF SPECIATION EDITOR:CLAUDIO BARIGOZZI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本书出售、求购地址：https://www.jiaokey.com/book/detail/40392587.html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关键词搜索：https://www.jiaokey.com/tag/PROGRESS IN CLINICAL AND BIOLOGICAL RESEARCH VOLUME 96 MECHANISMS OF SPECIATION EDITOR:CLAUDIO BARIGOZZI.html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