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ENCYCOLPEDIA OF PLANT PHYSIOLOGY NEW SERIES VOLUME 13B PLANT CARBO-HYDRATES II</w:t>
      </w:r>
    </w:p>
    <w:p>
      <w:r>
        <w:rPr>
          <w:rFonts w:ascii="宋体" w:hAnsi="宋体" w:eastAsia="宋体"/>
          <w:sz w:val="24"/>
        </w:rPr>
        <w:t>W.TANNER AND F.A.LPEWUS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ENCYCOLPEDIA OF PLANT PHYSIOLOGY NEW SERIES VOLUME 13B PLANT CARBO-HYDRATES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W.TANNER AND F.A.LPEWUS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本书出售、求购地址：https://www.jiaokey.com/book/detail/40392501.html</w:t>
      </w:r>
    </w:p>
    <w:p>
      <w:r>
        <w:t>更多相关图书推荐：https://www.jiaokey.com</w:t>
      </w:r>
    </w:p>
    <w:p>
      <w:r>
        <w:t>W.TANNER AND F.A.LPEWUS 其他作品：https://www.jiaokey.com/tag/W.TANNER AND F.A.LPEWUS.html</w:t>
      </w:r>
    </w:p>
    <w:p>
      <w:r>
        <w:t>关键词搜索：https://www.jiaokey.com/tag/ENCYCOLPEDIA OF PLANT PHYSIOLOGY NEW SERIES VOLUME 13B PLANT CARBO-HYDRATES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