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SIGHT SINGING THIRD EDITION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SIGHT SINGING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本书出售、求购地址：https://www.jiaokey.com/book/detail/40392429.html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关键词搜索：https://www.jiaokey.com/tag/MUSIC FOR SIGHT SINGING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