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书名：ITALIAN PAINTINGS OF THE SEVENTEENTH AND EIGHTEENTH CENTURIES</w:t>
      </w:r>
    </w:p>
    <w:p>
      <w:r>
        <w:t>作者：WASHINGTON DISTRIBUTED BY OXFORD UNIVERSITY PRESS</w:t>
      </w:r>
    </w:p>
    <w:p>
      <w:r>
        <w:t>出版社：NEW YORK AND OXFORD</w:t>
      </w:r>
    </w:p>
    <w:p>
      <w:r>
        <w:t>出版日期：1996</w:t>
      </w:r>
    </w:p>
    <w:p>
      <w:r>
        <w:t>总页数：392</w:t>
      </w:r>
    </w:p>
    <w:p>
      <w:r>
        <w:t>更多请访问教客网: www.jiaokey.com</w:t>
      </w:r>
    </w:p>
    <w:p>
      <w:r>
        <w:t>ITALIAN PAINTINGS OF THE SEVENTEENTH AND EIGHTEENTH CENTURIES 评论地址：https://www.jiaokey.com/book/detail/40392410.html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