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JET DREAMS ART OF THE FIFTIES IN THE NORTHWEST</w:t>
      </w:r>
    </w:p>
    <w:p>
      <w:r>
        <w:rPr>
          <w:rFonts w:ascii="宋体" w:hAnsi="宋体" w:eastAsia="宋体"/>
          <w:sz w:val="24"/>
        </w:rPr>
        <w:t>TACOMA ART MUSEUM IN ASSOCIATION WITH THE UNIVERSITY OF WASHINGTON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JET DREAMS ART OF THE FIFTIES IN THE NORTHWEST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TACOMA ART MUSEUM IN ASSOCIATION WITH THE UNIVERSITY OF WASHINGTON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SEATTLE AND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本书出售、求购地址：https://www.jiaokey.com/book/detail/40392384.html</w:t>
      </w:r>
    </w:p>
    <w:p>
      <w:r>
        <w:t>更多相关图书推荐：https://www.jiaokey.com</w:t>
      </w:r>
    </w:p>
    <w:p>
      <w:r>
        <w:t>TACOMA ART MUSEUM IN ASSOCIATION WITH THE UNIVERSITY OF WASHINGTON PRESS 其他作品：https://www.jiaokey.com/tag/TACOMA ART MUSEUM IN ASSOCIATION WITH THE UNIVERSITY OF WASHINGTON PRESS.html</w:t>
      </w:r>
    </w:p>
    <w:p>
      <w:r>
        <w:t>SEATTLE AND LONDON 出版图书：https://www.jiaokey.com/tag/SEATTLE AND LONDON.html</w:t>
      </w:r>
    </w:p>
    <w:p>
      <w:r>
        <w:t>关键词搜索：https://www.jiaokey.com/tag/JET DREAMS ART OF THE FIFTIES IN THE NORTHWEST.html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