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INFRARED GRATING COLLECTION 1981-1989 SUPPLEMENTARY NUMERICAL SPEC-FINDER R INDEX NO.59001K-77000K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INFRARED GRATING COLLECTION 1981-1989 SUPPLEMENTARY NUMERICAL SPEC-FINDER R INDEX NO.59001K-77000K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本书出售、求购地址：https://www.jiaokey.com/book/detail/40392351.html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关键词搜索：https://www.jiaokey.com/tag/STANDARD INFRARED GRATING COLLECTION 1981-1989 SUPPLEMENTARY NUMERICAL SPEC-FINDER R INDEX NO.59001K-77000K.html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