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INFRARED COLLECTION 1980 CUMULATIVE ALPHABETICAL INDEX STANDARD SPECTRA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INFRARED COLLECTION 1980 CUMULATIVE ALPHABETICAL INDEX STANDARD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本书出售、求购地址：https://www.jiaokey.com/book/detail/40392347.html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INFRARED COLLECTION 1980 CUMULATIVE ALPHABETICAL INDEX STANDARD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