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PLASTICIZERS 60 MHZ NMR VOLUME 1 EIM-E300M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PLASTICIZERS 60 MHZ NMR VOLUME 1 EIM-E300M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本书出售、求购地址：https://www.jiaokey.com/book/detail/40392345.html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PLASTICIZERS 60 MHZ NMR VOLUME 1 EIM-E300M.html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