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INFRARED GRATING SPECTRA VOLUME 15-16 14001-16000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INFRARED GRATING SPECTRA VOLUME 15-16 14001-16000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本书出售、求购地址：https://www.jiaokey.com/book/detail/40392342.html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INFRARED GRATING SPECTRA VOLUME 15-16 14001-16000.html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