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INFRARED GRATING SPECTRA 1981-83 SUPPLEMENTARY NUMERICAL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INFRARED GRATING SPECTRA 1981-83 SUPPLEMENTARY NUMERICAL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本书出售、求购地址：https://www.jiaokey.com/book/detail/40392339.html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STANDARD INFRARED GRATING SPECTRA 1981-83 SUPPLEMENTARY NUMERICAL.html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