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INFRARED PRISM COLLECTION 1980 CUMULATIVE NUMERICAL INDEX STANDARD SPECTRA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INFRARED PRISM COLLECTION 1980 CUMULATIVE NUMERICAL INDEX STANDARD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本书出售、求购地址：https://www.jiaokey.com/book/detail/40392335.html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INFRARED PRISM COLLECTION 1980 CUMULATIVE NUMERICAL INDEX STANDARD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