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D.T.A.THERMOGRAMS VOLUMES 5-6 1200D-1800D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D.T.A.THERMOGRAMS VOLUMES 5-6 1200D-1800D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本书出售、求购地址：https://www.jiaokey.com/book/detail/40392334.html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关键词搜索：https://www.jiaokey.com/tag/D.T.A.THERMOGRAMS VOLUMES 5-6 1200D-1800D.html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