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SPECTRA IR GRATING-COATING CHEMICALS VOLS.2 CC301K-CC600K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SPECTRA IR GRATING-COATING CHEMICALS VOLS.2 CC301K-CC600K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本书出售、求购地址：https://www.jiaokey.com/book/detail/40392332.html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COMMERCIAL SPECTRA IR GRATING-COATING CHEMICALS VOLS.2 CC301K-CC600K.html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