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PLASTICIZERS NMR VOLUME 2 E301M-E600M WITH INDICES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PLASTICIZERS NMR VOLUME 2 E301M-E600M WITH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本书出售、求购地址：https://www.jiaokey.com/book/detail/40392328.html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PLASTICIZERS NMR VOLUME 2 E301M-E600M WITH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