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SPECTRA COLLECTION 1980 CUMULATIVE CHEMICAL CLASS INDEX STANDARD SPECTRA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SPECTRA COLLECTION 1980 CUMULATIVE CHEMICAL CLASS INDEX STANDARD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本书出售、求购地址：https://www.jiaokey.com/book/detail/40392326.html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SPECTRA COLLECTION 1980 CUMULATIVE CHEMICAL CLASS INDEX STANDARD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