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 ED SPECTRA(PRISM)1974-1979 VOLS.52-53 51001-53000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 ED SPECTRA(PRISM)1974-1979 VOLS.52-53 51001-53000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本书出售、求购地址：https://www.jiaokey.com/book/detail/40392322.html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 ED SPECTRA(PRISM)1974-1979 VOLS.52-53 51001-53000.html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