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PHARMACEUTICALS IR PRISM SPECTRA VOLUEM 3-4 R751-R1000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PHARMACEUTICALS IR PRISM SPECTRA VOLUEM 3-4 R751-R1000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本书出售、求购地址：https://www.jiaokey.com/book/detail/40392321.html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PHARMACEUTICALS IR PRISM SPECTRA VOLUEM 3-4 R751-R1000.html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